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GAMBLING POLITICS STATE GOVERNMENT AND THE BUSINESS OF BETTING</w:t>
      </w:r>
    </w:p>
    <w:p>
      <w:r>
        <w:rPr>
          <w:rFonts w:ascii="宋体" w:hAnsi="宋体" w:eastAsia="宋体"/>
          <w:sz w:val="24"/>
        </w:rPr>
        <w:t>PATRICK A.PIERCE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GAMBLING POLITICS STATE GOVERNMENT AND THE BUSINESS OF BETTING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A.PIERCE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本书出售、求购地址：https://www.jiaokey.com/book/detail/40327821.html</w:t>
      </w:r>
    </w:p>
    <w:p>
      <w:r>
        <w:t>更多相关图书推荐：https://www.jiaokey.com</w:t>
      </w:r>
    </w:p>
    <w:p>
      <w:r>
        <w:t>PATRICK A.PIERCE 其他作品：https://www.jiaokey.com/tag/PATRICK A.PIERCE.html</w:t>
      </w:r>
    </w:p>
    <w:p>
      <w:r>
        <w:t>关键词搜索：https://www.jiaokey.com/tag/GAMBLING POLITICS STATE GOVERNMENT AND THE BUSINESS OF BETTING.html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