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40327738_A GUY'S GUIDE TO GREAT EATING_p307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40327738_A GUY'S GUIDE TO GREAT EATING_p307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关键词搜索：https://www.jiaokey.com/tag/40327738_A GUY'S GUIDE TO GREAT EATING_p307.html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