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PBX SYSTEMS FOR IP TELEPHONY MIGRATING ENTERPRISE COMMUNICATIONS</w:t>
      </w:r>
    </w:p>
    <w:p>
      <w:r>
        <w:rPr>
          <w:rFonts w:ascii="宋体" w:hAnsi="宋体" w:eastAsia="宋体"/>
          <w:sz w:val="24"/>
        </w:rPr>
        <w:t>ALLAN SULKIN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PBX SYSTEMS FOR IP TELEPHONY MIGRATING ENTERPRISE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SULKIN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本书出售、求购地址：https://www.jiaokey.com/book/detail/40327654.html</w:t>
      </w:r>
    </w:p>
    <w:p>
      <w:r>
        <w:t>更多相关图书推荐：https://www.jiaokey.com</w:t>
      </w:r>
    </w:p>
    <w:p>
      <w:r>
        <w:t>ALLAN SULKIN 其他作品：https://www.jiaokey.com/tag/ALLAN SULKIN.html</w:t>
      </w:r>
    </w:p>
    <w:p>
      <w:r>
        <w:t>关键词搜索：https://www.jiaokey.com/tag/PBX SYSTEMS FOR IP TELEPHONY MIGRATING ENTERPRISE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