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40327557_HOW ELECTRINIC THINGS WORK AND WHAT TO DO WHEN THEY DON'T_p426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40327557_HOW ELECTRINIC THINGS WORK AND WHAT TO DO WHEN THEY DON'T_p426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关键词搜索：https://www.jiaokey.com/tag/40327557_HOW ELECTRINIC THINGS WORK AND WHAT TO DO WHEN THEY DON'T_p426.html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