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 95 PROBLEM SOLVING AND PROGRAM DESIGN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 95 PROBLEM SOLVING AND PROGRAM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本书出售、求购地址：https://www.jiaokey.com/book/detail/40327517.html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关键词搜索：https://www.jiaokey.com/tag/ADA 95 PROBLEM SOLVING AND PROGRAM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