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ASSRMBLY LANGUAGE AND PROGRAMMING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ASSRMBLY LANGUAGE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本书出售、求购地址：https://www.jiaokey.com/book/detail/40327440.html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关键词搜索：https://www.jiaokey.com/tag/IBM PC ASSRMBLY LANGUAGE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