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自由经济区  中国经验与中俄合作前景  俄语</w:t>
      </w:r>
    </w:p>
    <w:p>
      <w:r>
        <w:rPr>
          <w:rFonts w:ascii="宋体" w:hAnsi="宋体" w:eastAsia="宋体"/>
          <w:sz w:val="24"/>
        </w:rPr>
        <w:t>孙玉秀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自由经济区  中国经验与中俄合作前景  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本书出售、求购地址：https://www.jiaokey.com/book/detail/40327402.html</w:t>
      </w:r>
    </w:p>
    <w:p>
      <w:r>
        <w:t>更多相关图书推荐：https://www.jiaokey.com</w:t>
      </w:r>
    </w:p>
    <w:p>
      <w:r>
        <w:t>孙玉秀 其他作品：https://www.jiaokey.com/tag/孙玉秀.html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关键词搜索：https://www.jiaokey.com/tag/自由经济区  中国经验与中俄合作前景  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