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伤感的卡萨布兰卡  英文版</w:t>
      </w:r>
    </w:p>
    <w:p>
      <w:r>
        <w:rPr>
          <w:rFonts w:ascii="宋体" w:hAnsi="宋体" w:eastAsia="宋体"/>
          <w:sz w:val="24"/>
        </w:rPr>
        <w:t>（加）贝拉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伤感的卡萨布兰卡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本书出售、求购地址：https://www.jiaokey.com/book/detail/40327386.html</w:t>
      </w:r>
    </w:p>
    <w:p>
      <w:r>
        <w:t>更多相关图书推荐：https://www.jiaokey.com</w:t>
      </w:r>
    </w:p>
    <w:p>
      <w:r>
        <w:t>（加）贝拉 其他作品：https://www.jiaokey.com/tag/（加）贝拉.html</w:t>
      </w:r>
    </w:p>
    <w:p>
      <w:r>
        <w:t>上海外语教学出版社 出版图书：https://www.jiaokey.com/tag/上海外语教学出版社.html</w:t>
      </w:r>
    </w:p>
    <w:p>
      <w:r>
        <w:t>关键词搜索：https://www.jiaokey.com/tag/伤感的卡萨布兰卡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