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MESOZOIC VOLCANIC-INTRUSIVE COMPLEXES AND THEIR METALLOGENIC RELATIONS IN EAST CHINA</w:t>
      </w:r>
    </w:p>
    <w:p>
      <w:r>
        <w:rPr>
          <w:rFonts w:ascii="宋体" w:hAnsi="宋体" w:eastAsia="宋体"/>
          <w:sz w:val="24"/>
        </w:rPr>
        <w:t>WANG DEZI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MESOZOIC VOLCANIC-INTRUSIVE COMPLEXES AND THEIR METALLOGENIC RELATIONS IN EAST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DEZI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本书出售、求购地址：https://www.jiaokey.com/book/detail/40327360.html</w:t>
      </w:r>
    </w:p>
    <w:p>
      <w:r>
        <w:t>更多相关图书推荐：https://www.jiaokey.com</w:t>
      </w:r>
    </w:p>
    <w:p>
      <w:r>
        <w:t>WANG DEZI 其他作品：https://www.jiaokey.com/tag/WANG DEZI.html</w:t>
      </w:r>
    </w:p>
    <w:p>
      <w:r>
        <w:t>关键词搜索：https://www.jiaokey.com/tag/THE MESOZOIC VOLCANIC-INTRUSIVE COMPLEXES AND THEIR METALLOGENIC RELATIONS IN EAST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