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RATIONALE FOR SAMPLING AND INTERPRETATION OF ECOLOGICAL DATA IN THE ASSESSMENT OF FRESHWATER ECOSYSTEMS</w:t>
      </w:r>
    </w:p>
    <w:p>
      <w:r>
        <w:rPr>
          <w:rFonts w:ascii="宋体" w:hAnsi="宋体" w:eastAsia="宋体"/>
          <w:sz w:val="24"/>
        </w:rPr>
        <w:t>BILLY G.ISOM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RATIONALE FOR SAMPLING AND INTERPRETATION OF ECOLOGICAL DATA IN THE ASSESSMENT OF FRESHWATER ECOSYSTEMS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BILLY G.ISOM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本书出售、求购地址：https://www.jiaokey.com/book/detail/40327238.html</w:t>
      </w:r>
    </w:p>
    <w:p>
      <w:r>
        <w:t>更多相关图书推荐：https://www.jiaokey.com</w:t>
      </w:r>
    </w:p>
    <w:p>
      <w:r>
        <w:t>BILLY G.ISOM 其他作品：https://www.jiaokey.com/tag/BILLY G.ISOM.html</w:t>
      </w:r>
    </w:p>
    <w:p>
      <w:r>
        <w:t>关键词搜索：https://www.jiaokey.com/tag/RATIONALE FOR SAMPLING AND INTERPRETATION OF ECOLOGICAL DATA IN THE ASSESSMENT OF FRESHWATER ECOSYSTEMS.html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