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SEQUEL TO THE EMPIRE OF THE SUN THE KINDNESS OF WPMEN</w:t>
      </w:r>
    </w:p>
    <w:p>
      <w:r>
        <w:rPr>
          <w:rFonts w:ascii="宋体" w:hAnsi="宋体" w:eastAsia="宋体"/>
          <w:sz w:val="24"/>
        </w:rPr>
        <w:t>J.G.BALLARD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SEQUEL TO THE EMPIRE OF THE SUN THE KINDNESS OF WPMEN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J.G.BALLARD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本书出售、求购地址：https://www.jiaokey.com/book/detail/40327134.html</w:t>
      </w:r>
    </w:p>
    <w:p>
      <w:r>
        <w:t>更多相关图书推荐：https://www.jiaokey.com</w:t>
      </w:r>
    </w:p>
    <w:p>
      <w:r>
        <w:t>J.G.BALLARD 其他作品：https://www.jiaokey.com/tag/J.G.BALLARD.html</w:t>
      </w:r>
    </w:p>
    <w:p>
      <w:r>
        <w:t>关键词搜索：https://www.jiaokey.com/tag/THE SEQUEL TO THE EMPIRE OF THE SUN THE KINDNESS OF WPMEN.html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