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WHITE CLIFFS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WHITE CLIFFS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本书出售、求购地址：https://www.jiaokey.com/book/detail/40326996.html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关键词搜索：https://www.jiaokey.com/tag/THE WHITE CLIFFS.html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