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CROWDS JR. A LITTLE INTRODUCTORY RUN THROUGH “CROWDS”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CROWDS JR. A LITTLE INTRODUCTORY RUN THROUGH “CROWDS”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本书出售、求购地址：https://www.jiaokey.com/book/detail/40326894.html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关键词搜索：https://www.jiaokey.com/tag/CROWDS JR. A LITTLE INTRODUCTORY RUN THROUGH “CROWDS”.html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