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POETRY THE ROMANTIC MOVEMENT(英文泰西诗选)</w:t>
      </w:r>
    </w:p>
    <w:p>
      <w:r>
        <w:rPr>
          <w:rFonts w:ascii="宋体" w:hAnsi="宋体" w:eastAsia="宋体"/>
          <w:sz w:val="24"/>
        </w:rPr>
        <w:t xml:space="preserve"> LIMITED SHANGHAI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POETRY THE ROMANTIC MOVEMENT(英文泰西诗选)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 SHANGHAI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本书出售、求购地址：https://www.jiaokey.com/book/detail/40326830.html</w:t>
      </w:r>
    </w:p>
    <w:p>
      <w:r>
        <w:t>更多相关图书推荐：https://www.jiaokey.com</w:t>
      </w:r>
    </w:p>
    <w:p>
      <w:r>
        <w:t xml:space="preserve"> LIMITED SHANGHAI 其他作品：https://www.jiaokey.com/tag/ LIMITED SHANGHAI.html</w:t>
      </w:r>
    </w:p>
    <w:p>
      <w:r>
        <w:t xml:space="preserve"> CHINA 出版图书：https://www.jiaokey.com/tag/ CHINA.html</w:t>
      </w:r>
    </w:p>
    <w:p>
      <w:r>
        <w:t>关键词搜索：https://www.jiaokey.com/tag/WESTERN POETRY THE ROMANTIC MOVEMENT(英文泰西诗选).html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