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TALES OF DIFFERENT NATIONS(英汉對照世界民間故事集)</w:t>
      </w:r>
    </w:p>
    <w:p>
      <w:r>
        <w:rPr>
          <w:rFonts w:ascii="宋体" w:hAnsi="宋体" w:eastAsia="宋体"/>
          <w:sz w:val="24"/>
        </w:rPr>
        <w:t>THE COMMERCIAL PRESS. LIMITED CHANGSHA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TALES OF DIFFERENT NATIONS(英汉對照世界民間故事集)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COMMERCIAL PRESS. LIMITED CHANGSHA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CHINA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本书出售、求购地址：https://www.jiaokey.com/book/detail/40326780.html</w:t>
      </w:r>
    </w:p>
    <w:p>
      <w:r>
        <w:t>更多相关图书推荐：https://www.jiaokey.com</w:t>
      </w:r>
    </w:p>
    <w:p>
      <w:r>
        <w:t>THE COMMERCIAL PRESS. LIMITED CHANGSHA 其他作品：https://www.jiaokey.com/tag/THE COMMERCIAL PRESS. LIMITED CHANGSHA.html</w:t>
      </w:r>
    </w:p>
    <w:p>
      <w:r>
        <w:t xml:space="preserve"> CHINA 出版图书：https://www.jiaokey.com/tag/ CHINA.html</w:t>
      </w:r>
    </w:p>
    <w:p>
      <w:r>
        <w:t>关键词搜索：https://www.jiaokey.com/tag/TALES OF DIFFERENT NATIONS(英汉對照世界民間故事集).html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