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NEW PLAYS FOR WOMEN AND GIRLS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NEW PLAYS FOR WOMEN AND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本书出售、求购地址：https://www.jiaokey.com/book/detail/40326771.html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关键词搜索：https://www.jiaokey.com/tag/FOUR NEW PLAYS FOR WOMEN AND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