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BIBLICAL DRAMAS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BIBLICAL DRAMAS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本书出售、求购地址：https://www.jiaokey.com/book/detail/40326769.html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关键词搜索：https://www.jiaokey.com/tag/THREE BIBLICAL DRAMAS.html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