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ROBIN HOOD PLAYS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ROBIN HOOD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本书出售、求购地址：https://www.jiaokey.com/book/detail/40326767.html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关键词搜索：https://www.jiaokey.com/tag/FIVE ROBIN HOOD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