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INTERCOLLEGIATE DEBATES(VOLUME XVI)THE YEAR BOOK OF COLLEGE DEBATING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INTERCOLLEGIATE DEBATES(VOLUME XVI)THE YEAR BOOK OF COLLEGE DEBATING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本书出售、求购地址：https://www.jiaokey.com/book/detail/40326615.html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关键词搜索：https://www.jiaokey.com/tag/INTERCOLLEGIATE DEBATES(VOLUME XVI)THE YEAR BOOK OF COLLEGE DEBATING.html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