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SIMILES AND THEIR 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SIMILES AND THEIR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本书出售、求购地址：https://www.jiaokey.com/book/detail/40326610.html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关键词搜索：https://www.jiaokey.com/tag/SIMILES AND THEIR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