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BY MODERN WRITERS WITH A PORTRAIT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BY MODERN WRITERS WITH A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本书出售、求购地址：https://www.jiaokey.com/book/detail/40326585.html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关键词搜索：https://www.jiaokey.com/tag/ESSAYS BY MODERN WRITERS WITH A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