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汉英维计算机词典  汉、英、维吾尔文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汉英维计算机词典  汉、英、维吾尔文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本书出售、求购地址：https://www.jiaokey.com/book/detail/40326539.html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关键词搜索：https://www.jiaokey.com/tag/汉英维计算机词典  汉、英、维吾尔文.html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