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海狼</w:t>
      </w:r>
    </w:p>
    <w:p>
      <w:r>
        <w:rPr>
          <w:rFonts w:ascii="宋体" w:hAnsi="宋体" w:eastAsia="宋体"/>
          <w:sz w:val="24"/>
        </w:rPr>
        <w:t>（美）杰克·伦敦（London，J.）著；于渝生改编；阿布都沙拉木·阿布力孜译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（美）杰克·伦敦（London，J.）著；于渝生改编；阿布都沙拉木·阿布力孜译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本书出售、求购地址：https://www.jiaokey.com/book/detail/40326509.html</w:t>
      </w:r>
    </w:p>
    <w:p>
      <w:r>
        <w:t>更多相关图书推荐：https://www.jiaokey.com</w:t>
      </w:r>
    </w:p>
    <w:p>
      <w:r>
        <w:t>（美）杰克·伦敦（London，J.）著；于渝生改编；阿布都沙拉木·阿布力孜译 其他作品：https://www.jiaokey.com/tag/（美）杰克·伦敦（London，J.）著；于渝生改编；阿布都沙拉木·阿布力孜译.html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关键词搜索：https://www.jiaokey.com/tag/海狼.html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