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阴谋与爱情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阴谋与爱情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本书出售、求购地址：https://www.jiaokey.com/book/detail/40326457.html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阴谋与爱情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