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JACINTO 1 A HIS TORICAL ECOLOGICAL APPROACH TO AN ARCHAIC SITE IN COLOMBIA</w:t>
      </w:r>
    </w:p>
    <w:p>
      <w:r>
        <w:rPr>
          <w:rFonts w:ascii="宋体" w:hAnsi="宋体" w:eastAsia="宋体"/>
          <w:sz w:val="24"/>
        </w:rPr>
        <w:t>RENEE M.BONZANI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JACINTO 1 A HIS TORICAL ECOLOGICAL APPROACH TO AN ARCHAIC SITE IN COLOMBIA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RENEE M.BONZANI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本书出售、求购地址：https://www.jiaokey.com/book/detail/40326208.html</w:t>
      </w:r>
    </w:p>
    <w:p>
      <w:r>
        <w:t>更多相关图书推荐：https://www.jiaokey.com</w:t>
      </w:r>
    </w:p>
    <w:p>
      <w:r>
        <w:t>RENEE M.BONZANI 其他作品：https://www.jiaokey.com/tag/RENEE M.BONZANI.html</w:t>
      </w:r>
    </w:p>
    <w:p>
      <w:r>
        <w:t>关键词搜索：https://www.jiaokey.com/tag/SAN JACINTO 1 A HIS TORICAL ECOLOGICAL APPROACH TO AN ARCHAIC SITE IN COLOMBIA.html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