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AFIRE IS BURNING IT IS IN ME THE LIFE AND ERITING OF MICHIYO FUKAYA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AFIRE IS BURNING IT IS IN ME THE LIFE AND ERITING OF MICHIYO FUKAYA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本书出售、求购地址：https://www.jiaokey.com/book/detail/40326190.html</w:t>
      </w:r>
    </w:p>
    <w:p>
      <w:r>
        <w:t>更多相关图书推荐：https://www.jiaokey.com</w:t>
      </w:r>
    </w:p>
    <w:p>
      <w:r>
        <w:t>关键词搜索：https://www.jiaokey.com/tag/AFIRE IS BURNING IT IS IN ME THE LIFE AND ERITING OF MICHIYO FUKAYA.html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