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VROWN HANDBOOK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VROWN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本书出售、求购地址：https://www.jiaokey.com/book/detail/40326088.html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关键词搜索：https://www.jiaokey.com/tag/THE LITTLE VROWN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