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固体物理学简明教程  维吾尔文</w:t>
      </w:r>
    </w:p>
    <w:p>
      <w:r>
        <w:rPr>
          <w:rFonts w:ascii="宋体" w:hAnsi="宋体" w:eastAsia="宋体"/>
          <w:sz w:val="24"/>
        </w:rPr>
        <w:t>芶清泉；斯迪克，阿里屯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固体物理学简明教程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芶清泉；斯迪克，阿里屯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本书出售、求购地址：https://www.jiaokey.com/book/detail/40325982.html</w:t>
      </w:r>
    </w:p>
    <w:p>
      <w:r>
        <w:t>更多相关图书推荐：https://www.jiaokey.com</w:t>
      </w:r>
    </w:p>
    <w:p>
      <w:r>
        <w:t>芶清泉；斯迪克，阿里屯 其他作品：https://www.jiaokey.com/tag/芶清泉；斯迪克，阿里屯.html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关键词搜索：https://www.jiaokey.com/tag/固体物理学简明教程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