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国家机关干部知识文库  政策法律读本  维吾尔文</w:t>
      </w:r>
    </w:p>
    <w:p>
      <w:r>
        <w:rPr>
          <w:rFonts w:ascii="宋体" w:hAnsi="宋体" w:eastAsia="宋体"/>
          <w:sz w:val="24"/>
        </w:rPr>
        <w:t>艾则孜·司马义，乔丽潘·吐尔逊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国家机关干部知识文库  政策法律读本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艾则孜·司马义，乔丽潘·吐尔逊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本书出售、求购地址：https://www.jiaokey.com/book/detail/40325973.html</w:t>
      </w:r>
    </w:p>
    <w:p>
      <w:r>
        <w:t>更多相关图书推荐：https://www.jiaokey.com</w:t>
      </w:r>
    </w:p>
    <w:p>
      <w:r>
        <w:t>艾则孜·司马义，乔丽潘·吐尔逊 其他作品：https://www.jiaokey.com/tag/艾则孜·司马义，乔丽潘·吐尔逊.html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关键词搜索：https://www.jiaokey.com/tag/国家机关干部知识文库  政策法律读本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