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LAUNCHING INTO CYBERSPACE INTERNET DEVELOPMENT AND POLITICS IN FIVE WORLD REGIONS</w:t>
      </w:r>
    </w:p>
    <w:p>
      <w:r>
        <w:rPr>
          <w:rFonts w:ascii="宋体" w:hAnsi="宋体" w:eastAsia="宋体"/>
          <w:sz w:val="24"/>
        </w:rPr>
        <w:t>MARCUS FRANDA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LAUNCHING INTO CYBERSPACE INTERNET DEVELOPMENT AND POLITICS IN FIVE WORLD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FRANDA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本书出售、求购地址：https://www.jiaokey.com/book/detail/40325549.html</w:t>
      </w:r>
    </w:p>
    <w:p>
      <w:r>
        <w:t>更多相关图书推荐：https://www.jiaokey.com</w:t>
      </w:r>
    </w:p>
    <w:p>
      <w:r>
        <w:t>MARCUS FRANDA 其他作品：https://www.jiaokey.com/tag/MARCUS FRANDA.html</w:t>
      </w:r>
    </w:p>
    <w:p>
      <w:r>
        <w:t>关键词搜索：https://www.jiaokey.com/tag/LAUNCHING INTO CYBERSPACE INTERNET DEVELOPMENT AND POLITICS IN FIVE WORLD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