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FOR WIVES(欧美名剧选婚姻梦)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FOR WIVES(欧美名剧选婚姻梦)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本书出售、求购地址：https://www.jiaokey.com/book/detail/40325338.html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关键词搜索：https://www.jiaokey.com/tag/THE SCHOOL FOR WIVES(欧美名剧选婚姻梦).html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