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MATERIALS OF LITERARY CRITICISM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MATERIALS OF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本书出售、求购地址：https://www.jiaokey.com/book/detail/40325282.html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关键词搜索：https://www.jiaokey.com/tag/METHODS AND MATERIALS OF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