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ENGLISH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ENGLISH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本书出售、求购地址：https://www.jiaokey.com/book/detail/40325242.html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关键词搜索：https://www.jiaokey.com/tag/ELEMENTARY ENGLISH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