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DEBATES ORATIONS AND SPEECHES OF THE PI KAPPA DELTA VOLUME V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DEBATES ORATIONS AND SPEECHES OF THE PI KAPPA DELTA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本书出售、求购地址：https://www.jiaokey.com/book/detail/40325192.html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关键词搜索：https://www.jiaokey.com/tag/THE WINNING DEBATES ORATIONS AND SPEECHES OF THE PI KAPPA DELTA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