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数学电路与脉冲电路实验  维吾尔文</w:t>
      </w:r>
    </w:p>
    <w:p>
      <w:r>
        <w:rPr>
          <w:rFonts w:ascii="宋体" w:hAnsi="宋体" w:eastAsia="宋体"/>
          <w:sz w:val="24"/>
        </w:rPr>
        <w:t>朱积川，刘泽坚；米尔夏提·力提甫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数学电路与脉冲电路实验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朱积川，刘泽坚；米尔夏提·力提甫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本书出售、求购地址：https://www.jiaokey.com/book/detail/40324846.html</w:t>
      </w:r>
    </w:p>
    <w:p>
      <w:r>
        <w:t>更多相关图书推荐：https://www.jiaokey.com</w:t>
      </w:r>
    </w:p>
    <w:p>
      <w:r>
        <w:t>朱积川，刘泽坚；米尔夏提·力提甫 其他作品：https://www.jiaokey.com/tag/朱积川，刘泽坚；米尔夏提·力提甫.html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关键词搜索：https://www.jiaokey.com/tag/数学电路与脉冲电路实验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