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哈萨克民间文学大典  系谱  1  维吾尔文</w:t>
      </w:r>
    </w:p>
    <w:p>
      <w:r>
        <w:rPr>
          <w:rFonts w:ascii="宋体" w:hAnsi="宋体" w:eastAsia="宋体"/>
          <w:sz w:val="24"/>
        </w:rPr>
        <w:t>阿扎提，苏里坦汗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哈萨克民间文学大典  系谱  1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阿扎提，苏里坦汗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本书出售、求购地址：https://www.jiaokey.com/book/detail/40324821.html</w:t>
      </w:r>
    </w:p>
    <w:p>
      <w:r>
        <w:t>更多相关图书推荐：https://www.jiaokey.com</w:t>
      </w:r>
    </w:p>
    <w:p>
      <w:r>
        <w:t>阿扎提，苏里坦汗 其他作品：https://www.jiaokey.com/tag/阿扎提，苏里坦汗.html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关键词搜索：https://www.jiaokey.com/tag/哈萨克民间文学大典  系谱  1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