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PULP AND PAPER CAPACITIES:SURVEY 2009-2014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PULP AND PAPER CAPACITIES:SURVEY 2009-2014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本书出售、求购地址：https://www.jiaokey.com/book/detail/40324802.html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关键词搜索：https://www.jiaokey.com/tag/PULP AND PAPER CAPACITIES:SURVEY 2009-2014.html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