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ASSESSMENT AND MONITORING OF SALINIZATION AND STATUS OF BIOSALINE AGRICULTURE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ASSESSMENT AND MONITORING OF SALINIZATION AND STATUS OF BIOSALINE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本书出售、求购地址：https://www.jiaokey.com/book/detail/40324778.html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关键词搜索：https://www.jiaokey.com/tag/ADVANCES IN THE ASSESSMENT AND MONITORING OF SALINIZATION AND STATUS OF BIOSALINE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