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LOOKING AT PICTURES AN INTRODUCTION TO THE OLD MASTERS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LOOKING AT PICTURES AN INTRODUCTION TO THE OLD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本书出售、求购地址：https://www.jiaokey.com/book/detail/40324622.html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关键词搜索：https://www.jiaokey.com/tag/THE ART OF LOOKING AT PICTURES AN INTRODUCTION TO THE OLD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