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LOO AT PICTURES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LOO AT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本书出售、求购地址：https://www.jiaokey.com/book/detail/40324618.html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关键词搜索：https://www.jiaokey.com/tag/WHY WE LOO AT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