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PESTICIDAL FORMULATIONS RESEARCH PHYSICAL AND COLLOIDAL CHEMICAL ASPECTS ADVANCES IN CHEMISTRY SERIES 86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PESTICIDAL FORMULATIONS RESEARCH PHYSICAL AND COLLOIDAL CHEMICAL ASPECTS ADVANCES IN CHEMISTRY SERIES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本书出售、求购地址：https://www.jiaokey.com/book/detail/40324542.html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出版图书：https://www.jiaokey.com/tag/ D.C..html</w:t>
      </w:r>
    </w:p>
    <w:p>
      <w:r>
        <w:t>关键词搜索：https://www.jiaokey.com/tag/PESTICIDAL FORMULATIONS RESEARCH PHYSICAL AND COLLOIDAL CHEMICAL ASPECTS ADVANCES IN CHEMISTRY SERIES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