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VOLUME 5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本书出售、求购地址：https://www.jiaokey.com/book/detail/40324517.html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POLYMER SCIENCE AND TECHNOLOGY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