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COATINGS VOLUME 1(IN THREE PARTS) FILM-FORMING COMPOSITIONS PART III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COATINGS VOLUME 1(IN THREE PARTS) FILM-FORMING COMPOSITIONS PART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本书出售、求购地址：https://www.jiaokey.com/book/detail/40324515.html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NEW YORK 出版图书：https://www.jiaokey.com/tag/ NEW YORK.html</w:t>
      </w:r>
    </w:p>
    <w:p>
      <w:r>
        <w:t>关键词搜索：https://www.jiaokey.com/tag/TREATISE ON COATINGS VOLUME 1(IN THREE PARTS) FILM-FORMING COMPOSITIONS PART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