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COATINGS VOLUME 2(IN TWO PARTS) CHARACTERIZATION OF COATING:PHYSICAL TECHNIQUES PART I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COATINGS VOLUME 2(IN TWO PARTS) CHARACTERIZATION OF COATING:PHYSICAL TECHNIQUES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本书出售、求购地址：https://www.jiaokey.com/book/detail/40324514.html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NEW YORK 出版图书：https://www.jiaokey.com/tag/ NEW YORK.html</w:t>
      </w:r>
    </w:p>
    <w:p>
      <w:r>
        <w:t>关键词搜索：https://www.jiaokey.com/tag/TREATISE ON COATINGS VOLUME 2(IN TWO PARTS) CHARACTERIZATION OF COATING:PHYSICAL TECHNIQUES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