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REFINING PETROLEUM FOR CHEMICALS ADVANCES IN CHEMISTRY SERIES 97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REFINING PETROLEUM FOR CHEMICALS ADVANCES IN CHEMISTRY SERIES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本书出售、求购地址：https://www.jiaokey.com/book/detail/40324493.html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1970 出版图书：https://www.jiaokey.com/tag/ D.C. 1970.html</w:t>
      </w:r>
    </w:p>
    <w:p>
      <w:r>
        <w:t>关键词搜索：https://www.jiaokey.com/tag/REFINING PETROLEUM FOR CHEMICALS ADVANCES IN CHEMISTRY SERIES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