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POLYMIDE MANUFACTURE 1971 THIRTY-FIVE DOLLARS</w:t>
      </w:r>
    </w:p>
    <w:p>
      <w:r>
        <w:rPr>
          <w:rFonts w:ascii="宋体" w:hAnsi="宋体" w:eastAsia="宋体"/>
          <w:sz w:val="24"/>
        </w:rPr>
        <w:t>DR. M.W. RANNEY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POLYMIDE MANUFACTURE 1971 THIRTY-FIVE DOLLARS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M.W. RANNEY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DATA CORPATION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本书出售、求购地址：https://www.jiaokey.com/book/detail/40324448.html</w:t>
      </w:r>
    </w:p>
    <w:p>
      <w:r>
        <w:t>更多相关图书推荐：https://www.jiaokey.com</w:t>
      </w:r>
    </w:p>
    <w:p>
      <w:r>
        <w:t>DR. M.W. RANNEY 其他作品：https://www.jiaokey.com/tag/DR. M.W. RANNEY.html</w:t>
      </w:r>
    </w:p>
    <w:p>
      <w:r>
        <w:t>NOYES DATA CORPATION 出版图书：https://www.jiaokey.com/tag/NOYES DATA CORPATION.html</w:t>
      </w:r>
    </w:p>
    <w:p>
      <w:r>
        <w:t>关键词搜索：https://www.jiaokey.com/tag/POLYMIDE MANUFACTURE 1971 THIRTY-FIVE DOLLARS.html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