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2 GENERAL TECHNIQUES F-O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2 GENERAL TECHNIQUES F-O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本书出售、求购地址：https://www.jiaokey.com/book/detail/40324444.html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INDUSTRIAL CHEMICAL ANALYSIS VOLUME 2 GENERAL TECHNIQUES F-O.html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