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 SID INTERNATIONAL SYMPOSIUM DIGEST OF TECHNICAL PAPERS FIRST EDITION</w:t>
      </w:r>
    </w:p>
    <w:p>
      <w:r>
        <w:rPr>
          <w:rFonts w:ascii="宋体" w:hAnsi="宋体" w:eastAsia="宋体"/>
          <w:sz w:val="24"/>
        </w:rPr>
        <w:t xml:space="preserve">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 SID INTERNATIONAL SYMPOSIUM DIGEST OF TECHNICAL PAPERS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N.Y.10036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本书出售、求购地址：https://www.jiaokey.com/book/detail/40324440.html</w:t>
      </w:r>
    </w:p>
    <w:p>
      <w:r>
        <w:t>更多相关图书推荐：https://www.jiaokey.com</w:t>
      </w:r>
    </w:p>
    <w:p>
      <w:r>
        <w:t xml:space="preserve"> NEW YORK 其他作品：https://www.jiaokey.com/tag/ NEW YORK.html</w:t>
      </w:r>
    </w:p>
    <w:p>
      <w:r>
        <w:t xml:space="preserve"> N.Y.10036 出版图书：https://www.jiaokey.com/tag/ N.Y.10036.html</w:t>
      </w:r>
    </w:p>
    <w:p>
      <w:r>
        <w:t>关键词搜索：https://www.jiaokey.com/tag/1972 SID INTERNATIONAL SYMPOSIUM DIGEST OF TECHNICAL PAPERS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