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EKSPERIENCA E KULTIVONJESEV TE FLQVE TE ROSHNIKUT</w:t>
      </w:r>
    </w:p>
    <w:p>
      <w:r>
        <w:rPr>
          <w:rFonts w:ascii="宋体" w:hAnsi="宋体" w:eastAsia="宋体"/>
          <w:sz w:val="24"/>
        </w:rPr>
        <w:t>BOTIM I MINISTRISE SE BUJQESISE TIRANE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EKSPERIENCA E KULTIVONJESEV TE FLQVE TE ROSHNIKUT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BOTIM I MINISTRISE SE BUJQESISE TIRANE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本书出售、求购地址：https://www.jiaokey.com/book/detail/40324386.html</w:t>
      </w:r>
    </w:p>
    <w:p>
      <w:r>
        <w:t>更多相关图书推荐：https://www.jiaokey.com</w:t>
      </w:r>
    </w:p>
    <w:p>
      <w:r>
        <w:t>BOTIM I MINISTRISE SE BUJQESISE TIRANE 其他作品：https://www.jiaokey.com/tag/BOTIM I MINISTRISE SE BUJQESISE TIRANE.html</w:t>
      </w:r>
    </w:p>
    <w:p>
      <w:r>
        <w:t xml:space="preserve"> 1960 出版图书：https://www.jiaokey.com/tag/ 1960.html</w:t>
      </w:r>
    </w:p>
    <w:p>
      <w:r>
        <w:t>关键词搜索：https://www.jiaokey.com/tag/EKSPERIENCA E KULTIVONJESEV TE FLQVE TE ROSHNIKUT.html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