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APPROACHES TO BREEDING FOR IMPROVED PLANT PROTEIN</w:t>
      </w:r>
    </w:p>
    <w:p>
      <w:r>
        <w:rPr>
          <w:rFonts w:ascii="宋体" w:hAnsi="宋体" w:eastAsia="宋体"/>
          <w:sz w:val="24"/>
        </w:rPr>
        <w:t>INTERANTIONAL ATOMIC ENERGY AGENCY VIENNA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APPROACHES TO BREEDING FOR IMPROVED PLANT PROTEIN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INTERANTIONAL ATOMIC ENERGY AGENCY VIENNA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1969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本书出售、求购地址：https://www.jiaokey.com/book/detail/40324354.html</w:t>
      </w:r>
    </w:p>
    <w:p>
      <w:r>
        <w:t>更多相关图书推荐：https://www.jiaokey.com</w:t>
      </w:r>
    </w:p>
    <w:p>
      <w:r>
        <w:t>INTERANTIONAL ATOMIC ENERGY AGENCY VIENNA 其他作品：https://www.jiaokey.com/tag/INTERANTIONAL ATOMIC ENERGY AGENCY VIENNA.html</w:t>
      </w:r>
    </w:p>
    <w:p>
      <w:r>
        <w:t xml:space="preserve"> 1969 出版图书：https://www.jiaokey.com/tag/ 1969.html</w:t>
      </w:r>
    </w:p>
    <w:p>
      <w:r>
        <w:t>关键词搜索：https://www.jiaokey.com/tag/NEW APPROACHES TO BREEDING FOR IMPROVED PLANT PROTEIN.html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